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Bdr>
          <w:bottom w:val="single" w:sz="18" w:space="4" w:color="FA8533"/>
        </w:pBdr>
      </w:pPr>
      <w:r>
        <w:rPr>
          <w:b/>
          <w:color w:val="000444"/>
          <w:sz w:val="22"/>
        </w:rPr>
        <w:t>CallMePower</w:t>
      </w:r>
      <w:r>
        <w:rPr>
          <w:color w:val="C2410C"/>
          <w:sz w:val="20"/>
        </w:rPr>
        <w:t xml:space="preserve">   ·   gratis verhuishulp   ·   02 588 03 92</w:t>
      </w:r>
    </w:p>
    <w:p>
      <w:pPr>
        <w:spacing w:before="120" w:after="0"/>
      </w:pPr>
      <w:r>
        <w:rPr>
          <w:b/>
          <w:color w:val="000444"/>
          <w:sz w:val="44"/>
        </w:rPr>
        <w:t>Plaatsbeschrijving</w:t>
      </w:r>
    </w:p>
    <w:p>
      <w:pPr>
        <w:spacing w:after="120"/>
      </w:pPr>
      <w:r>
        <w:rPr>
          <w:b/>
          <w:color w:val="015AA3"/>
          <w:sz w:val="23"/>
        </w:rPr>
        <w:t>Gratis invulbaar model voor je huurwoning · intrede &amp; vertrek</w:t>
      </w:r>
    </w:p>
    <w:p>
      <w:pPr>
        <w:spacing w:after="80"/>
      </w:pPr>
      <w:r>
        <w:rPr>
          <w:color w:val="4B5563"/>
          <w:sz w:val="19"/>
        </w:rPr>
        <w:t>Deze plaatsbeschrijving legt de staat van de huurwoning vast bij intrede en bij vertrek. Maak ze op tegenspraak (huurder én verhuurder samen aanwezig), vul elke ruimte zo gedetailleerd mogelijk in en laat het document door beide partijen ondertekenen. Gebruik bij vertrek hetzelfde document om de staat te vergelijken.</w:t>
      </w:r>
    </w:p>
    <w:p>
      <w:pPr>
        <w:spacing w:after="40"/>
      </w:pPr>
      <w:r>
        <w:rPr>
          <w:b/>
          <w:color w:val="C2410C"/>
          <w:sz w:val="19"/>
        </w:rPr>
        <w:t>Hulp nodig bij je verhuis? Bel onze verhuisexperts gratis op 02 588 03 92 — we geven je meterstanden door én zoeken meteen het voordeligste energiecontract.</w:t>
      </w:r>
    </w:p>
    <w:p>
      <w:r>
        <w:br w:type="page"/>
      </w:r>
    </w:p>
    <w:p>
      <w:pPr>
        <w:spacing w:after="80"/>
      </w:pPr>
      <w:r>
        <w:rPr>
          <w:color w:val="4B5563"/>
          <w:sz w:val="18"/>
        </w:rPr>
        <w:t>Bijlage bij de huurovereenkomst — vul in, onderteken en bewaar.</w:t>
      </w:r>
    </w:p>
    <w:p>
      <w:pPr>
        <w:spacing w:before="200" w:after="60"/>
        <w:pBdr>
          <w:bottom w:val="single" w:sz="18" w:space="3" w:color="FA8533"/>
        </w:pBdr>
      </w:pPr>
      <w:r>
        <w:rPr>
          <w:b/>
          <w:color w:val="000444"/>
          <w:sz w:val="25"/>
        </w:rPr>
        <w:t>Zo gebruik je dit model</w:t>
      </w:r>
    </w:p>
    <w:tbl>
      <w:tblPr>
        <w:tblStyle w:val="TableGrid"/>
        <w:tblW w:type="auto" w:w="0"/>
        <w:tblLayout w:type="fixed"/>
        <w:tblLook w:firstColumn="1" w:firstRow="1" w:lastColumn="0" w:lastRow="0" w:noHBand="0" w:noVBand="1" w:val="04A0"/>
      </w:tblPr>
      <w:tblGrid>
        <w:gridCol w:w="5100"/>
        <w:gridCol w:w="5100"/>
      </w:tblGrid>
      <w:tr>
        <w:tc>
          <w:tcPr>
            <w:tcW w:type="dxa" w:w="1701"/>
            <w:shd w:val="clear" w:color="auto" w:fill="014A87"/>
          </w:tcPr>
          <w:p>
            <w:pPr>
              <w:spacing w:after="0" w:before="0"/>
            </w:pPr>
            <w:r/>
            <w:r>
              <w:rPr>
                <w:b/>
                <w:color w:val="FFFFFF"/>
                <w:sz w:val="18"/>
              </w:rPr>
              <w:t>Beoordeling</w:t>
            </w:r>
          </w:p>
        </w:tc>
        <w:tc>
          <w:tcPr>
            <w:tcW w:type="dxa" w:w="7937"/>
            <w:shd w:val="clear" w:color="auto" w:fill="014A87"/>
          </w:tcPr>
          <w:p>
            <w:pPr>
              <w:spacing w:after="0" w:before="0"/>
            </w:pPr>
            <w:r/>
            <w:r>
              <w:rPr>
                <w:b/>
                <w:color w:val="FFFFFF"/>
                <w:sz w:val="18"/>
              </w:rPr>
              <w:t>Wat het betekent</w:t>
            </w:r>
          </w:p>
        </w:tc>
      </w:tr>
      <w:tr>
        <w:trPr>
          <w:trHeight w:val="396" w:hRule="atLeast"/>
        </w:trPr>
        <w:tc>
          <w:tcPr>
            <w:tcW w:type="dxa" w:w="1701"/>
          </w:tcPr>
          <w:p>
            <w:pPr>
              <w:spacing w:after="0" w:before="0"/>
            </w:pPr>
            <w:r/>
            <w:r>
              <w:rPr>
                <w:b w:val="0"/>
                <w:sz w:val="18"/>
              </w:rPr>
              <w:t>Nieuw</w:t>
            </w:r>
          </w:p>
        </w:tc>
        <w:tc>
          <w:tcPr>
            <w:tcW w:type="dxa" w:w="7937"/>
          </w:tcPr>
          <w:p>
            <w:pPr>
              <w:spacing w:after="0" w:before="0"/>
            </w:pPr>
            <w:r/>
            <w:r>
              <w:rPr>
                <w:b w:val="0"/>
                <w:sz w:val="18"/>
              </w:rPr>
              <w:t>Nieuw of als nieuw, geen enkel gebruiksspoor.</w:t>
            </w:r>
          </w:p>
        </w:tc>
      </w:tr>
      <w:tr>
        <w:trPr>
          <w:trHeight w:val="396" w:hRule="atLeast"/>
        </w:trPr>
        <w:tc>
          <w:tcPr>
            <w:tcW w:type="dxa" w:w="1701"/>
          </w:tcPr>
          <w:p>
            <w:pPr>
              <w:spacing w:after="0" w:before="0"/>
            </w:pPr>
            <w:r/>
            <w:r>
              <w:rPr>
                <w:b w:val="0"/>
                <w:sz w:val="18"/>
              </w:rPr>
              <w:t>Goed</w:t>
            </w:r>
          </w:p>
        </w:tc>
        <w:tc>
          <w:tcPr>
            <w:tcW w:type="dxa" w:w="7937"/>
          </w:tcPr>
          <w:p>
            <w:pPr>
              <w:spacing w:after="0" w:before="0"/>
            </w:pPr>
            <w:r/>
            <w:r>
              <w:rPr>
                <w:b w:val="0"/>
                <w:sz w:val="18"/>
              </w:rPr>
              <w:t>Goede staat, normaal onderhouden, geen schade.</w:t>
            </w:r>
          </w:p>
        </w:tc>
      </w:tr>
      <w:tr>
        <w:trPr>
          <w:trHeight w:val="396" w:hRule="atLeast"/>
        </w:trPr>
        <w:tc>
          <w:tcPr>
            <w:tcW w:type="dxa" w:w="1701"/>
          </w:tcPr>
          <w:p>
            <w:pPr>
              <w:spacing w:after="0" w:before="0"/>
            </w:pPr>
            <w:r/>
            <w:r>
              <w:rPr>
                <w:b w:val="0"/>
                <w:sz w:val="18"/>
              </w:rPr>
              <w:t>Sporen</w:t>
            </w:r>
          </w:p>
        </w:tc>
        <w:tc>
          <w:tcPr>
            <w:tcW w:type="dxa" w:w="7937"/>
          </w:tcPr>
          <w:p>
            <w:pPr>
              <w:spacing w:after="0" w:before="0"/>
            </w:pPr>
            <w:r/>
            <w:r>
              <w:rPr>
                <w:b w:val="0"/>
                <w:sz w:val="18"/>
              </w:rPr>
              <w:t>Lichte gebruikssporen door normaal gebruik (niet aanrekenbaar als slijtage).</w:t>
            </w:r>
          </w:p>
        </w:tc>
      </w:tr>
      <w:tr>
        <w:trPr>
          <w:trHeight w:val="396" w:hRule="atLeast"/>
        </w:trPr>
        <w:tc>
          <w:tcPr>
            <w:tcW w:type="dxa" w:w="1701"/>
          </w:tcPr>
          <w:p>
            <w:pPr>
              <w:spacing w:after="0" w:before="0"/>
            </w:pPr>
            <w:r/>
            <w:r>
              <w:rPr>
                <w:b w:val="0"/>
                <w:sz w:val="18"/>
              </w:rPr>
              <w:t>Schade</w:t>
            </w:r>
          </w:p>
        </w:tc>
        <w:tc>
          <w:tcPr>
            <w:tcW w:type="dxa" w:w="7937"/>
          </w:tcPr>
          <w:p>
            <w:pPr>
              <w:spacing w:after="0" w:before="0"/>
            </w:pPr>
            <w:r/>
            <w:r>
              <w:rPr>
                <w:b w:val="0"/>
                <w:sz w:val="18"/>
              </w:rPr>
              <w:t>Zichtbare schade of gebrek — beschrijf in de kolom « Opmerkingen ».</w:t>
            </w:r>
          </w:p>
        </w:tc>
      </w:tr>
    </w:tbl>
    <w:p>
      <w:pPr>
        <w:spacing w:after="80"/>
      </w:pPr>
      <w:r>
        <w:rPr>
          <w:color w:val="1F2A37"/>
          <w:sz w:val="18"/>
        </w:rPr>
        <w:t>☐ Noteer in de kolom « Foto » het nummer van de bijhorende foto — foto's zijn je sterkste bewijs (neem ze bij intrede én vertrek vanuit dezelfde hoek).</w:t>
        <w:br/>
        <w:t>☐ Beschrijf in « Opmerkingen » het materiaal en detail (bv. dubbel glas, parket, kras op de deur).</w:t>
        <w:br/>
        <w:t>☐ Onderteken elke pagina en de laatste met « Gelezen en goedgekeurd » — anders is het niet rechtsgeldig.</w:t>
      </w:r>
    </w:p>
    <w:p>
      <w:pPr>
        <w:spacing w:before="200" w:after="60"/>
        <w:pBdr>
          <w:bottom w:val="single" w:sz="18" w:space="3" w:color="FA8533"/>
        </w:pBdr>
      </w:pPr>
      <w:r>
        <w:rPr>
          <w:b/>
          <w:color w:val="000444"/>
          <w:sz w:val="25"/>
        </w:rPr>
        <w:t>De woning</w:t>
      </w:r>
    </w:p>
    <w:p>
      <w:pPr>
        <w:spacing w:after="80"/>
      </w:pPr>
      <w:r>
        <w:rPr>
          <w:color w:val="1F2A37"/>
          <w:sz w:val="19"/>
        </w:rPr>
        <w:t>Type:   ☐ Appartement    ☐ Huis    ☐ Studio    ☐ Andere: __________________</w:t>
      </w:r>
    </w:p>
    <w:tbl>
      <w:tblPr>
        <w:tblStyle w:val="TableGrid"/>
        <w:tblW w:type="auto" w:w="0"/>
        <w:tblLayout w:type="fixed"/>
        <w:tblLook w:firstColumn="1" w:firstRow="1" w:lastColumn="0" w:lastRow="0" w:noHBand="0" w:noVBand="1" w:val="04A0"/>
      </w:tblPr>
      <w:tblGrid>
        <w:gridCol w:w="5100"/>
        <w:gridCol w:w="5100"/>
      </w:tblGrid>
      <w:tr>
        <w:tc>
          <w:tcPr>
            <w:tcW w:type="dxa" w:w="2608"/>
            <w:shd w:val="clear" w:color="auto" w:fill="014A87"/>
          </w:tcPr>
          <w:p>
            <w:pPr>
              <w:spacing w:after="0" w:before="0"/>
            </w:pPr>
            <w:r/>
            <w:r>
              <w:rPr>
                <w:b/>
                <w:color w:val="FFFFFF"/>
                <w:sz w:val="18"/>
              </w:rPr>
              <w:t>Gegeven</w:t>
            </w:r>
          </w:p>
        </w:tc>
        <w:tc>
          <w:tcPr>
            <w:tcW w:type="dxa" w:w="7030"/>
            <w:shd w:val="clear" w:color="auto" w:fill="014A87"/>
          </w:tcPr>
          <w:p>
            <w:pPr>
              <w:spacing w:after="0" w:before="0"/>
            </w:pPr>
            <w:r/>
            <w:r>
              <w:rPr>
                <w:b/>
                <w:color w:val="FFFFFF"/>
                <w:sz w:val="18"/>
              </w:rPr>
              <w:t>Invullen</w:t>
            </w:r>
          </w:p>
        </w:tc>
      </w:tr>
      <w:tr>
        <w:trPr>
          <w:trHeight w:val="396" w:hRule="atLeast"/>
        </w:trPr>
        <w:tc>
          <w:tcPr>
            <w:tcW w:type="dxa" w:w="2608"/>
          </w:tcPr>
          <w:p>
            <w:pPr>
              <w:spacing w:after="0" w:before="0"/>
            </w:pPr>
            <w:r/>
            <w:r>
              <w:rPr>
                <w:b w:val="0"/>
                <w:sz w:val="18"/>
              </w:rPr>
              <w:t>Adres</w:t>
            </w:r>
          </w:p>
        </w:tc>
        <w:tc>
          <w:tcPr>
            <w:tcW w:type="dxa" w:w="7030"/>
          </w:tcPr>
          <w:p>
            <w:pPr>
              <w:spacing w:after="0" w:before="0"/>
            </w:pPr>
            <w:r/>
            <w:r>
              <w:rPr>
                <w:b w:val="0"/>
                <w:sz w:val="18"/>
              </w:rPr>
            </w:r>
          </w:p>
        </w:tc>
      </w:tr>
      <w:tr>
        <w:trPr>
          <w:trHeight w:val="396" w:hRule="atLeast"/>
        </w:trPr>
        <w:tc>
          <w:tcPr>
            <w:tcW w:type="dxa" w:w="2608"/>
          </w:tcPr>
          <w:p>
            <w:pPr>
              <w:spacing w:after="0" w:before="0"/>
            </w:pPr>
            <w:r/>
            <w:r>
              <w:rPr>
                <w:b w:val="0"/>
                <w:sz w:val="18"/>
              </w:rPr>
              <w:t>Oppervlakte (m²)</w:t>
            </w:r>
          </w:p>
        </w:tc>
        <w:tc>
          <w:tcPr>
            <w:tcW w:type="dxa" w:w="7030"/>
          </w:tcPr>
          <w:p>
            <w:pPr>
              <w:spacing w:after="0" w:before="0"/>
            </w:pPr>
            <w:r/>
            <w:r>
              <w:rPr>
                <w:b w:val="0"/>
                <w:sz w:val="18"/>
              </w:rPr>
            </w:r>
          </w:p>
        </w:tc>
      </w:tr>
      <w:tr>
        <w:trPr>
          <w:trHeight w:val="396" w:hRule="atLeast"/>
        </w:trPr>
        <w:tc>
          <w:tcPr>
            <w:tcW w:type="dxa" w:w="2608"/>
          </w:tcPr>
          <w:p>
            <w:pPr>
              <w:spacing w:after="0" w:before="0"/>
            </w:pPr>
            <w:r/>
            <w:r>
              <w:rPr>
                <w:b w:val="0"/>
                <w:sz w:val="18"/>
              </w:rPr>
              <w:t>Aantal slaapkamers</w:t>
            </w:r>
          </w:p>
        </w:tc>
        <w:tc>
          <w:tcPr>
            <w:tcW w:type="dxa" w:w="7030"/>
          </w:tcPr>
          <w:p>
            <w:pPr>
              <w:spacing w:after="0" w:before="0"/>
            </w:pPr>
            <w:r/>
            <w:r>
              <w:rPr>
                <w:b w:val="0"/>
                <w:sz w:val="18"/>
              </w:rPr>
            </w:r>
          </w:p>
        </w:tc>
      </w:tr>
      <w:tr>
        <w:trPr>
          <w:trHeight w:val="396" w:hRule="atLeast"/>
        </w:trPr>
        <w:tc>
          <w:tcPr>
            <w:tcW w:type="dxa" w:w="2608"/>
          </w:tcPr>
          <w:p>
            <w:pPr>
              <w:spacing w:after="0" w:before="0"/>
            </w:pPr>
            <w:r/>
            <w:r>
              <w:rPr>
                <w:b w:val="0"/>
                <w:sz w:val="18"/>
              </w:rPr>
              <w:t>Datum intrede</w:t>
            </w:r>
          </w:p>
        </w:tc>
        <w:tc>
          <w:tcPr>
            <w:tcW w:type="dxa" w:w="7030"/>
          </w:tcPr>
          <w:p>
            <w:pPr>
              <w:spacing w:after="0" w:before="0"/>
            </w:pPr>
            <w:r/>
            <w:r>
              <w:rPr>
                <w:b w:val="0"/>
                <w:sz w:val="18"/>
              </w:rPr>
            </w:r>
          </w:p>
        </w:tc>
      </w:tr>
      <w:tr>
        <w:trPr>
          <w:trHeight w:val="396" w:hRule="atLeast"/>
        </w:trPr>
        <w:tc>
          <w:tcPr>
            <w:tcW w:type="dxa" w:w="2608"/>
          </w:tcPr>
          <w:p>
            <w:pPr>
              <w:spacing w:after="0" w:before="0"/>
            </w:pPr>
            <w:r/>
            <w:r>
              <w:rPr>
                <w:b w:val="0"/>
                <w:sz w:val="18"/>
              </w:rPr>
              <w:t>Datum vertrek</w:t>
            </w:r>
          </w:p>
        </w:tc>
        <w:tc>
          <w:tcPr>
            <w:tcW w:type="dxa" w:w="7030"/>
          </w:tcPr>
          <w:p>
            <w:pPr>
              <w:spacing w:after="0" w:before="0"/>
            </w:pPr>
            <w:r/>
            <w:r>
              <w:rPr>
                <w:b w:val="0"/>
                <w:sz w:val="18"/>
              </w:rPr>
            </w:r>
          </w:p>
        </w:tc>
      </w:tr>
    </w:tbl>
    <w:p>
      <w:pPr>
        <w:spacing w:before="200" w:after="60"/>
        <w:pBdr>
          <w:bottom w:val="single" w:sz="18" w:space="3" w:color="FA8533"/>
        </w:pBdr>
      </w:pPr>
      <w:r>
        <w:rPr>
          <w:b/>
          <w:color w:val="000444"/>
          <w:sz w:val="25"/>
        </w:rPr>
        <w:t>De partijen</w:t>
      </w:r>
    </w:p>
    <w:tbl>
      <w:tblPr>
        <w:tblStyle w:val="TableGrid"/>
        <w:tblW w:type="auto" w:w="0"/>
        <w:tblLayout w:type="fixed"/>
        <w:tblLook w:firstColumn="1" w:firstRow="1" w:lastColumn="0" w:lastRow="0" w:noHBand="0" w:noVBand="1" w:val="04A0"/>
      </w:tblPr>
      <w:tblGrid>
        <w:gridCol w:w="5100"/>
        <w:gridCol w:w="5100"/>
      </w:tblGrid>
      <w:tr>
        <w:tc>
          <w:tcPr>
            <w:tcW w:type="dxa" w:w="4819"/>
            <w:shd w:val="clear" w:color="auto" w:fill="014A87"/>
          </w:tcPr>
          <w:p>
            <w:pPr>
              <w:spacing w:after="0" w:before="0"/>
            </w:pPr>
            <w:r/>
            <w:r>
              <w:rPr>
                <w:b/>
                <w:color w:val="FFFFFF"/>
                <w:sz w:val="18"/>
              </w:rPr>
              <w:t>Verhuurder (of vertegenwoordiger)</w:t>
            </w:r>
          </w:p>
        </w:tc>
        <w:tc>
          <w:tcPr>
            <w:tcW w:type="dxa" w:w="4819"/>
            <w:shd w:val="clear" w:color="auto" w:fill="014A87"/>
          </w:tcPr>
          <w:p>
            <w:pPr>
              <w:spacing w:after="0" w:before="0"/>
            </w:pPr>
            <w:r/>
            <w:r>
              <w:rPr>
                <w:b/>
                <w:color w:val="FFFFFF"/>
                <w:sz w:val="18"/>
              </w:rPr>
              <w:t>Huurder(s)</w:t>
            </w:r>
          </w:p>
        </w:tc>
      </w:tr>
      <w:tr>
        <w:trPr>
          <w:trHeight w:val="396" w:hRule="atLeast"/>
        </w:trPr>
        <w:tc>
          <w:tcPr>
            <w:tcW w:type="dxa" w:w="4819"/>
          </w:tcPr>
          <w:p>
            <w:pPr>
              <w:spacing w:after="0" w:before="0"/>
            </w:pPr>
            <w:r/>
            <w:r>
              <w:rPr>
                <w:b w:val="0"/>
                <w:sz w:val="18"/>
              </w:rPr>
              <w:t>Naam:</w:t>
            </w:r>
          </w:p>
        </w:tc>
        <w:tc>
          <w:tcPr>
            <w:tcW w:type="dxa" w:w="4819"/>
          </w:tcPr>
          <w:p>
            <w:pPr>
              <w:spacing w:after="0" w:before="0"/>
            </w:pPr>
            <w:r/>
            <w:r>
              <w:rPr>
                <w:b w:val="0"/>
                <w:sz w:val="18"/>
              </w:rPr>
              <w:t>Naam:</w:t>
            </w:r>
          </w:p>
        </w:tc>
      </w:tr>
      <w:tr>
        <w:trPr>
          <w:trHeight w:val="396" w:hRule="atLeast"/>
        </w:trPr>
        <w:tc>
          <w:tcPr>
            <w:tcW w:type="dxa" w:w="4819"/>
          </w:tcPr>
          <w:p>
            <w:pPr>
              <w:spacing w:after="0" w:before="0"/>
            </w:pPr>
            <w:r/>
            <w:r>
              <w:rPr>
                <w:b w:val="0"/>
                <w:sz w:val="18"/>
              </w:rPr>
              <w:t>Adres:</w:t>
            </w:r>
          </w:p>
        </w:tc>
        <w:tc>
          <w:tcPr>
            <w:tcW w:type="dxa" w:w="4819"/>
          </w:tcPr>
          <w:p>
            <w:pPr>
              <w:spacing w:after="0" w:before="0"/>
            </w:pPr>
            <w:r/>
            <w:r>
              <w:rPr>
                <w:b w:val="0"/>
                <w:sz w:val="18"/>
              </w:rPr>
              <w:t>Adres:</w:t>
            </w:r>
          </w:p>
        </w:tc>
      </w:tr>
      <w:tr>
        <w:trPr>
          <w:trHeight w:val="396" w:hRule="atLeast"/>
        </w:trPr>
        <w:tc>
          <w:tcPr>
            <w:tcW w:type="dxa" w:w="4819"/>
          </w:tcPr>
          <w:p>
            <w:pPr>
              <w:spacing w:after="0" w:before="0"/>
            </w:pPr>
            <w:r/>
            <w:r>
              <w:rPr>
                <w:b w:val="0"/>
                <w:sz w:val="18"/>
              </w:rPr>
              <w:t>Tel.:</w:t>
            </w:r>
          </w:p>
        </w:tc>
        <w:tc>
          <w:tcPr>
            <w:tcW w:type="dxa" w:w="4819"/>
          </w:tcPr>
          <w:p>
            <w:pPr>
              <w:spacing w:after="0" w:before="0"/>
            </w:pPr>
            <w:r/>
            <w:r>
              <w:rPr>
                <w:b w:val="0"/>
                <w:sz w:val="18"/>
              </w:rPr>
              <w:t>Tel.:</w:t>
            </w:r>
          </w:p>
        </w:tc>
      </w:tr>
      <w:tr>
        <w:trPr>
          <w:trHeight w:val="396" w:hRule="atLeast"/>
        </w:trPr>
        <w:tc>
          <w:tcPr>
            <w:tcW w:type="dxa" w:w="4819"/>
          </w:tcPr>
          <w:p>
            <w:pPr>
              <w:spacing w:after="0" w:before="0"/>
            </w:pPr>
            <w:r/>
            <w:r>
              <w:rPr>
                <w:b w:val="0"/>
                <w:sz w:val="18"/>
              </w:rPr>
              <w:t>E-mail:</w:t>
            </w:r>
          </w:p>
        </w:tc>
        <w:tc>
          <w:tcPr>
            <w:tcW w:type="dxa" w:w="4819"/>
          </w:tcPr>
          <w:p>
            <w:pPr>
              <w:spacing w:after="0" w:before="0"/>
            </w:pPr>
            <w:r/>
            <w:r>
              <w:rPr>
                <w:b w:val="0"/>
                <w:sz w:val="18"/>
              </w:rPr>
              <w:t>E-mail:</w:t>
            </w:r>
          </w:p>
        </w:tc>
      </w:tr>
    </w:tbl>
    <w:p>
      <w:pPr>
        <w:spacing w:after="80"/>
      </w:pPr>
      <w:r>
        <w:rPr>
          <w:color w:val="4B5563"/>
          <w:sz w:val="17"/>
        </w:rPr>
        <w:t>Deskundige (optioneel, niet verplicht — aanbevolen, kosten 50/50): ____________________</w:t>
      </w:r>
    </w:p>
    <w:p>
      <w:pPr>
        <w:spacing w:before="200" w:after="60"/>
        <w:pBdr>
          <w:bottom w:val="single" w:sz="18" w:space="3" w:color="FA8533"/>
        </w:pBdr>
      </w:pPr>
      <w:r>
        <w:rPr>
          <w:b/>
          <w:color w:val="000444"/>
          <w:sz w:val="25"/>
        </w:rPr>
        <w:t>Meterstanden &amp; energie</w:t>
      </w:r>
    </w:p>
    <w:p>
      <w:pPr>
        <w:spacing w:after="60"/>
      </w:pPr>
      <w:r>
        <w:rPr>
          <w:color w:val="4B5563"/>
          <w:sz w:val="17"/>
        </w:rPr>
        <w:t>Noteer de standen op de dag van de sleuteloverdracht. Je EAN-codes (18 cijfers, beginnen met 54…) staan op je energiefactuur.</w:t>
      </w:r>
    </w:p>
    <w:tbl>
      <w:tblPr>
        <w:tblStyle w:val="TableGrid"/>
        <w:tblW w:type="auto" w:w="0"/>
        <w:tblLayout w:type="fixed"/>
        <w:tblLook w:firstColumn="1" w:firstRow="1" w:lastColumn="0" w:lastRow="0" w:noHBand="0" w:noVBand="1" w:val="04A0"/>
      </w:tblPr>
      <w:tblGrid>
        <w:gridCol w:w="2550"/>
        <w:gridCol w:w="2550"/>
        <w:gridCol w:w="2550"/>
        <w:gridCol w:w="2550"/>
      </w:tblGrid>
      <w:tr>
        <w:tc>
          <w:tcPr>
            <w:tcW w:type="dxa" w:w="2381"/>
            <w:shd w:val="clear" w:color="auto" w:fill="014A87"/>
          </w:tcPr>
          <w:p>
            <w:pPr>
              <w:spacing w:after="0" w:before="0"/>
            </w:pPr>
            <w:r/>
            <w:r>
              <w:rPr>
                <w:b/>
                <w:color w:val="FFFFFF"/>
                <w:sz w:val="18"/>
              </w:rPr>
              <w:t>Energie</w:t>
            </w:r>
          </w:p>
        </w:tc>
        <w:tc>
          <w:tcPr>
            <w:tcW w:type="dxa" w:w="2948"/>
            <w:shd w:val="clear" w:color="auto" w:fill="014A87"/>
          </w:tcPr>
          <w:p>
            <w:pPr>
              <w:spacing w:after="0" w:before="0"/>
            </w:pPr>
            <w:r/>
            <w:r>
              <w:rPr>
                <w:b/>
                <w:color w:val="FFFFFF"/>
                <w:sz w:val="18"/>
              </w:rPr>
              <w:t>EAN-code</w:t>
            </w:r>
          </w:p>
        </w:tc>
        <w:tc>
          <w:tcPr>
            <w:tcW w:type="dxa" w:w="2154"/>
            <w:shd w:val="clear" w:color="auto" w:fill="014A87"/>
          </w:tcPr>
          <w:p>
            <w:pPr>
              <w:spacing w:after="0" w:before="0"/>
            </w:pPr>
            <w:r/>
            <w:r>
              <w:rPr>
                <w:b/>
                <w:color w:val="FFFFFF"/>
                <w:sz w:val="18"/>
              </w:rPr>
              <w:t>Meternummer</w:t>
            </w:r>
          </w:p>
        </w:tc>
        <w:tc>
          <w:tcPr>
            <w:tcW w:type="dxa" w:w="2154"/>
            <w:shd w:val="clear" w:color="auto" w:fill="014A87"/>
          </w:tcPr>
          <w:p>
            <w:pPr>
              <w:spacing w:after="0" w:before="0"/>
            </w:pPr>
            <w:r/>
            <w:r>
              <w:rPr>
                <w:b/>
                <w:color w:val="FFFFFF"/>
                <w:sz w:val="18"/>
              </w:rPr>
              <w:t>Meterstand(en)</w:t>
            </w:r>
          </w:p>
        </w:tc>
      </w:tr>
      <w:tr>
        <w:trPr>
          <w:trHeight w:val="396" w:hRule="atLeast"/>
        </w:trPr>
        <w:tc>
          <w:tcPr>
            <w:tcW w:type="dxa" w:w="2381"/>
          </w:tcPr>
          <w:p>
            <w:pPr>
              <w:spacing w:after="0" w:before="0"/>
            </w:pPr>
            <w:r/>
            <w:r>
              <w:rPr>
                <w:b w:val="0"/>
                <w:sz w:val="18"/>
              </w:rPr>
              <w:t>Elektriciteit (dag)</w:t>
            </w:r>
          </w:p>
        </w:tc>
        <w:tc>
          <w:tcPr>
            <w:tcW w:type="dxa" w:w="2948"/>
          </w:tcPr>
          <w:p>
            <w:pPr>
              <w:spacing w:after="0" w:before="0"/>
            </w:pPr>
            <w:r/>
            <w:r>
              <w:rPr>
                <w:b w:val="0"/>
                <w:sz w:val="18"/>
              </w:rPr>
            </w:r>
          </w:p>
        </w:tc>
        <w:tc>
          <w:tcPr>
            <w:tcW w:type="dxa" w:w="2154"/>
          </w:tcPr>
          <w:p>
            <w:pPr>
              <w:spacing w:after="0" w:before="0"/>
            </w:pPr>
            <w:r/>
            <w:r>
              <w:rPr>
                <w:b w:val="0"/>
                <w:sz w:val="18"/>
              </w:rPr>
            </w:r>
          </w:p>
        </w:tc>
        <w:tc>
          <w:tcPr>
            <w:tcW w:type="dxa" w:w="2154"/>
          </w:tcPr>
          <w:p>
            <w:pPr>
              <w:spacing w:after="0" w:before="0"/>
            </w:pPr>
            <w:r/>
            <w:r>
              <w:rPr>
                <w:b w:val="0"/>
                <w:sz w:val="18"/>
              </w:rPr>
            </w:r>
          </w:p>
        </w:tc>
      </w:tr>
      <w:tr>
        <w:trPr>
          <w:trHeight w:val="396" w:hRule="atLeast"/>
        </w:trPr>
        <w:tc>
          <w:tcPr>
            <w:tcW w:type="dxa" w:w="2381"/>
          </w:tcPr>
          <w:p>
            <w:pPr>
              <w:spacing w:after="0" w:before="0"/>
            </w:pPr>
            <w:r/>
            <w:r>
              <w:rPr>
                <w:b w:val="0"/>
                <w:sz w:val="18"/>
              </w:rPr>
              <w:t>Elektriciteit (nacht)</w:t>
            </w:r>
          </w:p>
        </w:tc>
        <w:tc>
          <w:tcPr>
            <w:tcW w:type="dxa" w:w="2948"/>
          </w:tcPr>
          <w:p>
            <w:pPr>
              <w:spacing w:after="0" w:before="0"/>
            </w:pPr>
            <w:r/>
            <w:r>
              <w:rPr>
                <w:b w:val="0"/>
                <w:sz w:val="18"/>
              </w:rPr>
            </w:r>
          </w:p>
        </w:tc>
        <w:tc>
          <w:tcPr>
            <w:tcW w:type="dxa" w:w="2154"/>
          </w:tcPr>
          <w:p>
            <w:pPr>
              <w:spacing w:after="0" w:before="0"/>
            </w:pPr>
            <w:r/>
            <w:r>
              <w:rPr>
                <w:b w:val="0"/>
                <w:sz w:val="18"/>
              </w:rPr>
            </w:r>
          </w:p>
        </w:tc>
        <w:tc>
          <w:tcPr>
            <w:tcW w:type="dxa" w:w="2154"/>
          </w:tcPr>
          <w:p>
            <w:pPr>
              <w:spacing w:after="0" w:before="0"/>
            </w:pPr>
            <w:r/>
            <w:r>
              <w:rPr>
                <w:b w:val="0"/>
                <w:sz w:val="18"/>
              </w:rPr>
            </w:r>
          </w:p>
        </w:tc>
      </w:tr>
      <w:tr>
        <w:trPr>
          <w:trHeight w:val="396" w:hRule="atLeast"/>
        </w:trPr>
        <w:tc>
          <w:tcPr>
            <w:tcW w:type="dxa" w:w="2381"/>
          </w:tcPr>
          <w:p>
            <w:pPr>
              <w:spacing w:after="0" w:before="0"/>
            </w:pPr>
            <w:r/>
            <w:r>
              <w:rPr>
                <w:b w:val="0"/>
                <w:sz w:val="18"/>
              </w:rPr>
              <w:t>Aardgas</w:t>
            </w:r>
          </w:p>
        </w:tc>
        <w:tc>
          <w:tcPr>
            <w:tcW w:type="dxa" w:w="2948"/>
          </w:tcPr>
          <w:p>
            <w:pPr>
              <w:spacing w:after="0" w:before="0"/>
            </w:pPr>
            <w:r/>
            <w:r>
              <w:rPr>
                <w:b w:val="0"/>
                <w:sz w:val="18"/>
              </w:rPr>
            </w:r>
          </w:p>
        </w:tc>
        <w:tc>
          <w:tcPr>
            <w:tcW w:type="dxa" w:w="2154"/>
          </w:tcPr>
          <w:p>
            <w:pPr>
              <w:spacing w:after="0" w:before="0"/>
            </w:pPr>
            <w:r/>
            <w:r>
              <w:rPr>
                <w:b w:val="0"/>
                <w:sz w:val="18"/>
              </w:rPr>
            </w:r>
          </w:p>
        </w:tc>
        <w:tc>
          <w:tcPr>
            <w:tcW w:type="dxa" w:w="2154"/>
          </w:tcPr>
          <w:p>
            <w:pPr>
              <w:spacing w:after="0" w:before="0"/>
            </w:pPr>
            <w:r/>
            <w:r>
              <w:rPr>
                <w:b w:val="0"/>
                <w:sz w:val="18"/>
              </w:rPr>
            </w:r>
          </w:p>
        </w:tc>
      </w:tr>
      <w:tr>
        <w:trPr>
          <w:trHeight w:val="396" w:hRule="atLeast"/>
        </w:trPr>
        <w:tc>
          <w:tcPr>
            <w:tcW w:type="dxa" w:w="2381"/>
          </w:tcPr>
          <w:p>
            <w:pPr>
              <w:spacing w:after="0" w:before="0"/>
            </w:pPr>
            <w:r/>
            <w:r>
              <w:rPr>
                <w:b w:val="0"/>
                <w:sz w:val="18"/>
              </w:rPr>
              <w:t>Water (koud / warm)</w:t>
            </w:r>
          </w:p>
        </w:tc>
        <w:tc>
          <w:tcPr>
            <w:tcW w:type="dxa" w:w="2948"/>
          </w:tcPr>
          <w:p>
            <w:pPr>
              <w:spacing w:after="0" w:before="0"/>
            </w:pPr>
            <w:r/>
            <w:r>
              <w:rPr>
                <w:b w:val="0"/>
                <w:sz w:val="18"/>
              </w:rPr>
            </w:r>
          </w:p>
        </w:tc>
        <w:tc>
          <w:tcPr>
            <w:tcW w:type="dxa" w:w="2154"/>
          </w:tcPr>
          <w:p>
            <w:pPr>
              <w:spacing w:after="0" w:before="0"/>
            </w:pPr>
            <w:r/>
            <w:r>
              <w:rPr>
                <w:b w:val="0"/>
                <w:sz w:val="18"/>
              </w:rPr>
            </w:r>
          </w:p>
        </w:tc>
        <w:tc>
          <w:tcPr>
            <w:tcW w:type="dxa" w:w="2154"/>
          </w:tcPr>
          <w:p>
            <w:pPr>
              <w:spacing w:after="0" w:before="0"/>
            </w:pPr>
            <w:r/>
            <w:r>
              <w:rPr>
                <w:b w:val="0"/>
                <w:sz w:val="18"/>
              </w:rPr>
            </w:r>
          </w:p>
        </w:tc>
      </w:tr>
    </w:tbl>
    <w:p>
      <w:pPr>
        <w:spacing w:after="80"/>
      </w:pPr>
      <w:r>
        <w:rPr>
          <w:color w:val="1F2A37"/>
          <w:sz w:val="19"/>
        </w:rPr>
        <w:t>Verwarming:   ☐ Gas   ☐ Mazout   ☐ Elektrisch   ☐ Warmtepomp   ☐ Stadsverwarming     Onderhoud CV-ketel: __________</w:t>
      </w:r>
    </w:p>
    <w:p>
      <w:pPr>
        <w:spacing w:before="200" w:after="60"/>
        <w:pBdr>
          <w:bottom w:val="single" w:sz="18" w:space="3" w:color="FA8533"/>
        </w:pBdr>
      </w:pPr>
      <w:r>
        <w:rPr>
          <w:b/>
          <w:color w:val="000444"/>
          <w:sz w:val="25"/>
        </w:rPr>
        <w:t>Sleutels</w:t>
      </w:r>
    </w:p>
    <w:tbl>
      <w:tblPr>
        <w:tblStyle w:val="TableGrid"/>
        <w:tblW w:type="auto" w:w="0"/>
        <w:tblLayout w:type="fixed"/>
        <w:tblLook w:firstColumn="1" w:firstRow="1" w:lastColumn="0" w:lastRow="0" w:noHBand="0" w:noVBand="1" w:val="04A0"/>
      </w:tblPr>
      <w:tblGrid>
        <w:gridCol w:w="3400"/>
        <w:gridCol w:w="3400"/>
        <w:gridCol w:w="3400"/>
      </w:tblGrid>
      <w:tr>
        <w:tc>
          <w:tcPr>
            <w:tcW w:type="dxa" w:w="3118"/>
            <w:shd w:val="clear" w:color="auto" w:fill="014A87"/>
          </w:tcPr>
          <w:p>
            <w:pPr>
              <w:spacing w:after="0" w:before="0"/>
            </w:pPr>
            <w:r/>
            <w:r>
              <w:rPr>
                <w:b/>
                <w:color w:val="FFFFFF"/>
                <w:sz w:val="18"/>
              </w:rPr>
              <w:t>Type</w:t>
            </w:r>
          </w:p>
        </w:tc>
        <w:tc>
          <w:tcPr>
            <w:tcW w:type="dxa" w:w="1417"/>
            <w:shd w:val="clear" w:color="auto" w:fill="014A87"/>
          </w:tcPr>
          <w:p>
            <w:pPr>
              <w:spacing w:after="0" w:before="0"/>
            </w:pPr>
            <w:r/>
            <w:r>
              <w:rPr>
                <w:b/>
                <w:color w:val="FFFFFF"/>
                <w:sz w:val="18"/>
              </w:rPr>
              <w:t>Aantal</w:t>
            </w:r>
          </w:p>
        </w:tc>
        <w:tc>
          <w:tcPr>
            <w:tcW w:type="dxa" w:w="5102"/>
            <w:shd w:val="clear" w:color="auto" w:fill="014A87"/>
          </w:tcPr>
          <w:p>
            <w:pPr>
              <w:spacing w:after="0" w:before="0"/>
            </w:pPr>
            <w:r/>
            <w:r>
              <w:rPr>
                <w:b/>
                <w:color w:val="FFFFFF"/>
                <w:sz w:val="18"/>
              </w:rPr>
              <w:t>Opmerking</w:t>
            </w:r>
          </w:p>
        </w:tc>
      </w:tr>
      <w:tr>
        <w:trPr>
          <w:trHeight w:val="396" w:hRule="atLeast"/>
        </w:trPr>
        <w:tc>
          <w:tcPr>
            <w:tcW w:type="dxa" w:w="3118"/>
          </w:tcPr>
          <w:p>
            <w:pPr>
              <w:spacing w:after="0" w:before="0"/>
            </w:pPr>
            <w:r/>
            <w:r>
              <w:rPr>
                <w:b w:val="0"/>
                <w:sz w:val="18"/>
              </w:rPr>
              <w:t>Voordeur</w:t>
            </w:r>
          </w:p>
        </w:tc>
        <w:tc>
          <w:tcPr>
            <w:tcW w:type="dxa" w:w="1417"/>
          </w:tcPr>
          <w:p>
            <w:pPr>
              <w:spacing w:after="0" w:before="0"/>
            </w:pPr>
            <w:r/>
            <w:r>
              <w:rPr>
                <w:b w:val="0"/>
                <w:sz w:val="18"/>
              </w:rPr>
            </w:r>
          </w:p>
        </w:tc>
        <w:tc>
          <w:tcPr>
            <w:tcW w:type="dxa" w:w="5102"/>
          </w:tcPr>
          <w:p>
            <w:pPr>
              <w:spacing w:after="0" w:before="0"/>
            </w:pPr>
            <w:r/>
            <w:r>
              <w:rPr>
                <w:b w:val="0"/>
                <w:sz w:val="18"/>
              </w:rPr>
            </w:r>
          </w:p>
        </w:tc>
      </w:tr>
      <w:tr>
        <w:trPr>
          <w:trHeight w:val="396" w:hRule="atLeast"/>
        </w:trPr>
        <w:tc>
          <w:tcPr>
            <w:tcW w:type="dxa" w:w="3118"/>
          </w:tcPr>
          <w:p>
            <w:pPr>
              <w:spacing w:after="0" w:before="0"/>
            </w:pPr>
            <w:r/>
            <w:r>
              <w:rPr>
                <w:b w:val="0"/>
                <w:sz w:val="18"/>
              </w:rPr>
              <w:t>Garage / poort</w:t>
            </w:r>
          </w:p>
        </w:tc>
        <w:tc>
          <w:tcPr>
            <w:tcW w:type="dxa" w:w="1417"/>
          </w:tcPr>
          <w:p>
            <w:pPr>
              <w:spacing w:after="0" w:before="0"/>
            </w:pPr>
            <w:r/>
            <w:r>
              <w:rPr>
                <w:b w:val="0"/>
                <w:sz w:val="18"/>
              </w:rPr>
            </w:r>
          </w:p>
        </w:tc>
        <w:tc>
          <w:tcPr>
            <w:tcW w:type="dxa" w:w="5102"/>
          </w:tcPr>
          <w:p>
            <w:pPr>
              <w:spacing w:after="0" w:before="0"/>
            </w:pPr>
            <w:r/>
            <w:r>
              <w:rPr>
                <w:b w:val="0"/>
                <w:sz w:val="18"/>
              </w:rPr>
            </w:r>
          </w:p>
        </w:tc>
      </w:tr>
      <w:tr>
        <w:trPr>
          <w:trHeight w:val="396" w:hRule="atLeast"/>
        </w:trPr>
        <w:tc>
          <w:tcPr>
            <w:tcW w:type="dxa" w:w="3118"/>
          </w:tcPr>
          <w:p>
            <w:pPr>
              <w:spacing w:after="0" w:before="0"/>
            </w:pPr>
            <w:r/>
            <w:r>
              <w:rPr>
                <w:b w:val="0"/>
                <w:sz w:val="18"/>
              </w:rPr>
              <w:t>Brievenbus</w:t>
            </w:r>
          </w:p>
        </w:tc>
        <w:tc>
          <w:tcPr>
            <w:tcW w:type="dxa" w:w="1417"/>
          </w:tcPr>
          <w:p>
            <w:pPr>
              <w:spacing w:after="0" w:before="0"/>
            </w:pPr>
            <w:r/>
            <w:r>
              <w:rPr>
                <w:b w:val="0"/>
                <w:sz w:val="18"/>
              </w:rPr>
            </w:r>
          </w:p>
        </w:tc>
        <w:tc>
          <w:tcPr>
            <w:tcW w:type="dxa" w:w="5102"/>
          </w:tcPr>
          <w:p>
            <w:pPr>
              <w:spacing w:after="0" w:before="0"/>
            </w:pPr>
            <w:r/>
            <w:r>
              <w:rPr>
                <w:b w:val="0"/>
                <w:sz w:val="18"/>
              </w:rPr>
            </w:r>
          </w:p>
        </w:tc>
      </w:tr>
      <w:tr>
        <w:trPr>
          <w:trHeight w:val="396" w:hRule="atLeast"/>
        </w:trPr>
        <w:tc>
          <w:tcPr>
            <w:tcW w:type="dxa" w:w="3118"/>
          </w:tcPr>
          <w:p>
            <w:pPr>
              <w:spacing w:after="0" w:before="0"/>
            </w:pPr>
            <w:r/>
            <w:r>
              <w:rPr>
                <w:b w:val="0"/>
                <w:sz w:val="18"/>
              </w:rPr>
              <w:t>Badge / afstandsbediening</w:t>
            </w:r>
          </w:p>
        </w:tc>
        <w:tc>
          <w:tcPr>
            <w:tcW w:type="dxa" w:w="1417"/>
          </w:tcPr>
          <w:p>
            <w:pPr>
              <w:spacing w:after="0" w:before="0"/>
            </w:pPr>
            <w:r/>
            <w:r>
              <w:rPr>
                <w:b w:val="0"/>
                <w:sz w:val="18"/>
              </w:rPr>
            </w:r>
          </w:p>
        </w:tc>
        <w:tc>
          <w:tcPr>
            <w:tcW w:type="dxa" w:w="5102"/>
          </w:tcPr>
          <w:p>
            <w:pPr>
              <w:spacing w:after="0" w:before="0"/>
            </w:pPr>
            <w:r/>
            <w:r>
              <w:rPr>
                <w:b w:val="0"/>
                <w:sz w:val="18"/>
              </w:rPr>
            </w:r>
          </w:p>
        </w:tc>
      </w:tr>
      <w:tr>
        <w:trPr>
          <w:trHeight w:val="396" w:hRule="atLeast"/>
        </w:trPr>
        <w:tc>
          <w:tcPr>
            <w:tcW w:type="dxa" w:w="3118"/>
          </w:tcPr>
          <w:p>
            <w:pPr>
              <w:spacing w:after="0" w:before="0"/>
            </w:pPr>
            <w:r/>
            <w:r>
              <w:rPr>
                <w:b w:val="0"/>
                <w:sz w:val="18"/>
              </w:rPr>
              <w:t>Andere</w:t>
            </w:r>
          </w:p>
        </w:tc>
        <w:tc>
          <w:tcPr>
            <w:tcW w:type="dxa" w:w="1417"/>
          </w:tcPr>
          <w:p>
            <w:pPr>
              <w:spacing w:after="0" w:before="0"/>
            </w:pPr>
            <w:r/>
            <w:r>
              <w:rPr>
                <w:b w:val="0"/>
                <w:sz w:val="18"/>
              </w:rPr>
            </w:r>
          </w:p>
        </w:tc>
        <w:tc>
          <w:tcPr>
            <w:tcW w:type="dxa" w:w="5102"/>
          </w:tcPr>
          <w:p>
            <w:pPr>
              <w:spacing w:after="0" w:before="0"/>
            </w:pPr>
            <w:r/>
            <w:r>
              <w:rPr>
                <w:b w:val="0"/>
                <w:sz w:val="18"/>
              </w:rPr>
            </w:r>
          </w:p>
        </w:tc>
      </w:tr>
    </w:tbl>
    <w:p>
      <w:pPr>
        <w:spacing w:before="200" w:after="60"/>
        <w:pBdr>
          <w:bottom w:val="single" w:sz="18" w:space="3" w:color="FA8533"/>
        </w:pBdr>
      </w:pPr>
      <w:r>
        <w:rPr>
          <w:b/>
          <w:color w:val="000444"/>
          <w:sz w:val="25"/>
        </w:rPr>
        <w:t>Algemeen, buitenzijde &amp; gemeenschappelijke delen</w:t>
      </w: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Algemeen &amp; buitenzijde</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Gevel &amp; voorgevel</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Dak &amp; dakgoten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Voordeur, bel &amp; intercom</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Brievenbus</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Trap &amp; traphal</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Lift</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Kelder</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Zolder</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Garage / parking</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Tuin / terras / balkon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Omheining / poort</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Buitenverlichting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bl>
    <w:p>
      <w:pPr>
        <w:spacing w:after="40"/>
      </w:pPr>
    </w:p>
    <w:p>
      <w:pPr>
        <w:spacing w:before="200" w:after="60"/>
        <w:pBdr>
          <w:bottom w:val="single" w:sz="18" w:space="3" w:color="FA8533"/>
        </w:pBdr>
      </w:pPr>
      <w:r>
        <w:rPr>
          <w:b/>
          <w:color w:val="000444"/>
          <w:sz w:val="25"/>
        </w:rPr>
        <w:t>Beschrijving per ruimte</w:t>
      </w: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Inkomhal &amp; gang</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bl>
    <w:p>
      <w:pPr>
        <w:spacing w:after="40"/>
      </w:pP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Woonkamer / zitkamer</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bl>
    <w:p>
      <w:pPr>
        <w:spacing w:after="40"/>
      </w:pP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Eetkamer (indien afzonderlijk)</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bl>
    <w:p>
      <w:pPr>
        <w:spacing w:after="40"/>
      </w:pP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Keuken</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Spoelbak &amp; kranen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Kookplaat &amp; dampkap</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Oven / microgolf</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Koelkast / diepvries</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Vaatwasser</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Werkblad &amp; keukenkasten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bl>
    <w:p>
      <w:pPr>
        <w:spacing w:after="40"/>
      </w:pP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Slaapkamer 1</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bl>
    <w:p>
      <w:pPr>
        <w:spacing w:after="40"/>
      </w:pP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Slaapkamer 2</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bl>
    <w:p>
      <w:pPr>
        <w:spacing w:after="40"/>
      </w:pP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Slaapkamer 3 / bureau</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bl>
    <w:p>
      <w:pPr>
        <w:spacing w:after="40"/>
      </w:pP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Badkamer</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Bad / douche &amp; kranen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Lavabo &amp; kranen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Spiegel(kast)</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Boiler</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Ventilatie</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bl>
    <w:p>
      <w:pPr>
        <w:spacing w:after="40"/>
      </w:pP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Toilet</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Wc-pot &amp; bril</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Handenwasser &amp; kraan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bl>
    <w:p>
      <w:pPr>
        <w:spacing w:after="40"/>
      </w:pP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Berging / wasplaats</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Aansluiting wasmachine</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Verwarmingsketel / boiler</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bl>
    <w:p>
      <w:pPr>
        <w:spacing w:after="40"/>
      </w:pPr>
    </w:p>
    <w:tbl>
      <w:tblPr>
        <w:tblStyle w:val="TableGrid"/>
        <w:tblW w:type="auto" w:w="0"/>
        <w:jc w:val="center"/>
        <w:tblLayout w:type="fixed"/>
        <w:tblLook w:firstColumn="1" w:firstRow="1" w:lastColumn="0" w:lastRow="0" w:noHBand="0" w:noVBand="1" w:val="04A0"/>
      </w:tblPr>
      <w:tblGrid>
        <w:gridCol w:w="1457"/>
        <w:gridCol w:w="1457"/>
        <w:gridCol w:w="1457"/>
        <w:gridCol w:w="1457"/>
        <w:gridCol w:w="1457"/>
        <w:gridCol w:w="1457"/>
        <w:gridCol w:w="1457"/>
      </w:tblGrid>
      <w:tr>
        <w:tc>
          <w:tcPr>
            <w:tcW w:type="dxa" w:w="3118"/>
            <w:gridSpan w:val="7"/>
            <w:shd w:val="clear" w:color="auto" w:fill="E6F0F9"/>
          </w:tcPr>
          <w:p>
            <w:pPr>
              <w:spacing w:after="0" w:before="0"/>
            </w:pPr>
            <w:r/>
            <w:r>
              <w:rPr>
                <w:b/>
                <w:color w:val="015AA3"/>
                <w:sz w:val="22"/>
              </w:rPr>
              <w:t>Extra ruimte: ______________________</w:t>
            </w:r>
          </w:p>
        </w:tc>
      </w:tr>
      <w:tr>
        <w:tc>
          <w:tcPr>
            <w:tcW w:type="dxa" w:w="2608"/>
            <w:shd w:val="clear" w:color="auto" w:fill="014A87"/>
          </w:tcPr>
          <w:p>
            <w:pPr>
              <w:spacing w:after="0" w:before="0"/>
            </w:pPr>
            <w:r/>
            <w:r>
              <w:rPr>
                <w:b/>
                <w:color w:val="FFFFFF"/>
                <w:sz w:val="16"/>
              </w:rPr>
              <w:t>Onderdeel</w:t>
            </w:r>
          </w:p>
        </w:tc>
        <w:tc>
          <w:tcPr>
            <w:tcW w:type="dxa" w:w="765"/>
            <w:shd w:val="clear" w:color="auto" w:fill="014A87"/>
          </w:tcPr>
          <w:p>
            <w:pPr>
              <w:spacing w:after="0" w:before="0"/>
              <w:jc w:val="center"/>
            </w:pPr>
            <w:r/>
            <w:r>
              <w:rPr>
                <w:b/>
                <w:color w:val="FFFFFF"/>
                <w:sz w:val="16"/>
              </w:rPr>
              <w:t>Nieuw</w:t>
            </w:r>
          </w:p>
        </w:tc>
        <w:tc>
          <w:tcPr>
            <w:tcW w:type="dxa" w:w="765"/>
            <w:shd w:val="clear" w:color="auto" w:fill="014A87"/>
          </w:tcPr>
          <w:p>
            <w:pPr>
              <w:spacing w:after="0" w:before="0"/>
              <w:jc w:val="center"/>
            </w:pPr>
            <w:r/>
            <w:r>
              <w:rPr>
                <w:b/>
                <w:color w:val="FFFFFF"/>
                <w:sz w:val="16"/>
              </w:rPr>
              <w:t>Goed</w:t>
            </w:r>
          </w:p>
        </w:tc>
        <w:tc>
          <w:tcPr>
            <w:tcW w:type="dxa" w:w="765"/>
            <w:shd w:val="clear" w:color="auto" w:fill="014A87"/>
          </w:tcPr>
          <w:p>
            <w:pPr>
              <w:spacing w:after="0" w:before="0"/>
              <w:jc w:val="center"/>
            </w:pPr>
            <w:r/>
            <w:r>
              <w:rPr>
                <w:b/>
                <w:color w:val="FFFFFF"/>
                <w:sz w:val="16"/>
              </w:rPr>
              <w:t>Sporen</w:t>
            </w:r>
          </w:p>
        </w:tc>
        <w:tc>
          <w:tcPr>
            <w:tcW w:type="dxa" w:w="765"/>
            <w:shd w:val="clear" w:color="auto" w:fill="014A87"/>
          </w:tcPr>
          <w:p>
            <w:pPr>
              <w:spacing w:after="0" w:before="0"/>
              <w:jc w:val="center"/>
            </w:pPr>
            <w:r/>
            <w:r>
              <w:rPr>
                <w:b/>
                <w:color w:val="FFFFFF"/>
                <w:sz w:val="16"/>
              </w:rPr>
              <w:t>Schade</w:t>
            </w:r>
          </w:p>
        </w:tc>
        <w:tc>
          <w:tcPr>
            <w:tcW w:type="dxa" w:w="624"/>
            <w:shd w:val="clear" w:color="auto" w:fill="014A87"/>
          </w:tcPr>
          <w:p>
            <w:pPr>
              <w:spacing w:after="0" w:before="0"/>
              <w:jc w:val="center"/>
            </w:pPr>
            <w:r/>
            <w:r>
              <w:rPr>
                <w:b/>
                <w:color w:val="FFFFFF"/>
                <w:sz w:val="16"/>
              </w:rPr>
              <w:t>Foto</w:t>
            </w:r>
          </w:p>
        </w:tc>
        <w:tc>
          <w:tcPr>
            <w:tcW w:type="dxa" w:w="3118"/>
            <w:shd w:val="clear" w:color="auto" w:fill="014A87"/>
          </w:tcPr>
          <w:p>
            <w:pPr>
              <w:spacing w:after="0" w:before="0"/>
            </w:pPr>
            <w:r/>
            <w:r>
              <w:rPr>
                <w:b/>
                <w:color w:val="FFFFFF"/>
                <w:sz w:val="16"/>
              </w:rPr>
              <w:t>Opmerkingen</w:t>
            </w:r>
          </w:p>
        </w:tc>
      </w:tr>
      <w:tr>
        <w:trPr>
          <w:trHeight w:val="425" w:hRule="atLeast"/>
        </w:trPr>
        <w:tc>
          <w:tcPr>
            <w:tcW w:type="dxa" w:w="2608"/>
          </w:tcPr>
          <w:p>
            <w:pPr>
              <w:spacing w:after="0" w:before="0"/>
            </w:pPr>
            <w:r/>
            <w:r>
              <w:rPr>
                <w:b w:val="0"/>
                <w:sz w:val="18"/>
              </w:rPr>
              <w:t>Deuren &amp; timmerwerk</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Vensters (glas, luiken)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Plafond</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Muren / wanden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Vloer &amp; plinten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Verwarming (radiator, leidingen)</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Stopcontacten &amp; schakelaars</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Verlichting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t>Bergruimte / kasten</w:t>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t>Rookmelder (aanwezig?)</w:t>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r>
        <w:trPr>
          <w:trHeight w:val="425" w:hRule="atLeast"/>
        </w:trPr>
        <w:tc>
          <w:tcPr>
            <w:tcW w:type="dxa" w:w="2608"/>
          </w:tcPr>
          <w:p>
            <w:pPr>
              <w:spacing w:after="0" w:before="0"/>
            </w:pPr>
            <w:r/>
            <w:r>
              <w:rPr>
                <w:b w:val="0"/>
                <w:sz w:val="18"/>
              </w:rPr>
            </w:r>
          </w:p>
        </w:tc>
        <w:tc>
          <w:tcPr>
            <w:tcW w:type="dxa" w:w="765"/>
          </w:tcPr>
          <w:p/>
        </w:tc>
        <w:tc>
          <w:tcPr>
            <w:tcW w:type="dxa" w:w="765"/>
          </w:tcPr>
          <w:p/>
        </w:tc>
        <w:tc>
          <w:tcPr>
            <w:tcW w:type="dxa" w:w="765"/>
          </w:tcPr>
          <w:p/>
        </w:tc>
        <w:tc>
          <w:tcPr>
            <w:tcW w:type="dxa" w:w="765"/>
          </w:tcPr>
          <w:p/>
        </w:tc>
        <w:tc>
          <w:tcPr>
            <w:tcW w:type="dxa" w:w="624"/>
          </w:tcPr>
          <w:p/>
        </w:tc>
        <w:tc>
          <w:tcPr>
            <w:tcW w:type="dxa" w:w="3118"/>
          </w:tcPr>
          <w:p/>
        </w:tc>
      </w:tr>
      <w:tr>
        <w:trPr>
          <w:trHeight w:val="425" w:hRule="atLeast"/>
        </w:trPr>
        <w:tc>
          <w:tcPr>
            <w:tcW w:type="dxa" w:w="2608"/>
            <w:shd w:val="clear" w:color="auto" w:fill="F6F9FC"/>
          </w:tcPr>
          <w:p>
            <w:pPr>
              <w:spacing w:after="0" w:before="0"/>
            </w:pPr>
            <w:r/>
            <w:r>
              <w:rPr>
                <w:b w:val="0"/>
                <w:sz w:val="18"/>
              </w:rPr>
            </w:r>
          </w:p>
        </w:tc>
        <w:tc>
          <w:tcPr>
            <w:tcW w:type="dxa" w:w="765"/>
            <w:shd w:val="clear" w:color="auto" w:fill="F6F9FC"/>
          </w:tcPr>
          <w:p/>
        </w:tc>
        <w:tc>
          <w:tcPr>
            <w:tcW w:type="dxa" w:w="765"/>
            <w:shd w:val="clear" w:color="auto" w:fill="F6F9FC"/>
          </w:tcPr>
          <w:p/>
        </w:tc>
        <w:tc>
          <w:tcPr>
            <w:tcW w:type="dxa" w:w="765"/>
            <w:shd w:val="clear" w:color="auto" w:fill="F6F9FC"/>
          </w:tcPr>
          <w:p/>
        </w:tc>
        <w:tc>
          <w:tcPr>
            <w:tcW w:type="dxa" w:w="765"/>
            <w:shd w:val="clear" w:color="auto" w:fill="F6F9FC"/>
          </w:tcPr>
          <w:p/>
        </w:tc>
        <w:tc>
          <w:tcPr>
            <w:tcW w:type="dxa" w:w="624"/>
            <w:shd w:val="clear" w:color="auto" w:fill="F6F9FC"/>
          </w:tcPr>
          <w:p/>
        </w:tc>
        <w:tc>
          <w:tcPr>
            <w:tcW w:type="dxa" w:w="3118"/>
            <w:shd w:val="clear" w:color="auto" w:fill="F6F9FC"/>
          </w:tcPr>
          <w:p/>
        </w:tc>
      </w:tr>
    </w:tbl>
    <w:p>
      <w:pPr>
        <w:spacing w:after="40"/>
      </w:pPr>
    </w:p>
    <w:p>
      <w:pPr>
        <w:spacing w:before="200" w:after="60"/>
        <w:pBdr>
          <w:bottom w:val="single" w:sz="18" w:space="3" w:color="FA8533"/>
        </w:pBdr>
      </w:pPr>
      <w:r>
        <w:rPr>
          <w:b/>
          <w:color w:val="000444"/>
          <w:sz w:val="25"/>
        </w:rPr>
        <w:t>Bijlagen</w:t>
      </w:r>
    </w:p>
    <w:p>
      <w:pPr>
        <w:spacing w:after="80"/>
      </w:pPr>
      <w:r>
        <w:rPr>
          <w:color w:val="1F2A37"/>
          <w:sz w:val="19"/>
        </w:rPr>
        <w:t>☐ Foto's van de woning (aantal: ______), genummerd zoals in de fotokolom</w:t>
        <w:br/>
        <w:t>☐ Energieprestatiecertificaat (EPC)</w:t>
        <w:br/>
        <w:t>☐ Keuringsattest elektrische installatie</w:t>
        <w:br/>
        <w:t>☐ Onderhoudsattest verwarmingsketel</w:t>
        <w:br/>
        <w:t>☐ Attest / controle rookmelders</w:t>
      </w:r>
    </w:p>
    <w:p>
      <w:pPr>
        <w:spacing w:before="200" w:after="60"/>
        <w:pBdr>
          <w:bottom w:val="single" w:sz="18" w:space="3" w:color="FA8533"/>
        </w:pBdr>
      </w:pPr>
      <w:r>
        <w:rPr>
          <w:b/>
          <w:color w:val="000444"/>
          <w:sz w:val="25"/>
        </w:rPr>
        <w:t>Opmerkingen &amp; handtekeningen</w:t>
      </w:r>
    </w:p>
    <w:p>
      <w:pPr>
        <w:spacing w:after="40"/>
      </w:pPr>
      <w:r>
        <w:rPr>
          <w:color w:val="000444"/>
          <w:sz w:val="18"/>
        </w:rPr>
        <w:t>Eventuele opmerkingen of bezwaren van de huurder:</w:t>
      </w:r>
    </w:p>
    <w:tbl>
      <w:tblPr>
        <w:tblStyle w:val="TableGrid"/>
        <w:tblW w:type="auto" w:w="0"/>
        <w:tblLook w:firstColumn="1" w:firstRow="1" w:lastColumn="0" w:lastRow="0" w:noHBand="0" w:noVBand="1" w:val="04A0"/>
      </w:tblPr>
      <w:tblGrid>
        <w:gridCol w:w="10200"/>
      </w:tblGrid>
      <w:tr>
        <w:trPr>
          <w:trHeight w:val="907" w:hRule="atLeast"/>
        </w:trPr>
        <w:tc>
          <w:tcPr>
            <w:tcW w:type="dxa" w:w="9638"/>
          </w:tcPr>
          <w:p/>
        </w:tc>
      </w:tr>
    </w:tbl>
    <w:p>
      <w:pPr>
        <w:spacing w:after="80"/>
      </w:pPr>
      <w:r>
        <w:rPr>
          <w:color w:val="1F2A37"/>
          <w:sz w:val="19"/>
        </w:rPr>
        <w:t>Totaalbedrag eventuele schade (enkel bij plaatsbeschrijving bij vertrek): ________________ €</w:t>
      </w:r>
    </w:p>
    <w:p>
      <w:pPr>
        <w:spacing w:after="120"/>
      </w:pPr>
      <w:r>
        <w:rPr>
          <w:color w:val="4B5563"/>
          <w:sz w:val="17"/>
        </w:rPr>
        <w:t>Opgemaakt te ____________________, op ____ / ____ / ________, in ______ exemplaren, waarvan elke partij erkent er één te hebben ontvangen en één bestemd is voor het registratiekantoor. De plaatsbeschrijving werd opgemaakt met gedeelde kosten.</w:t>
      </w:r>
    </w:p>
    <w:tbl>
      <w:tblPr>
        <w:tblStyle w:val="TableGrid"/>
        <w:tblW w:type="auto" w:w="0"/>
        <w:tblLook w:firstColumn="1" w:firstRow="1" w:lastColumn="0" w:lastRow="0" w:noHBand="0" w:noVBand="1" w:val="04A0"/>
      </w:tblPr>
      <w:tblGrid>
        <w:gridCol w:w="5100"/>
        <w:gridCol w:w="5100"/>
      </w:tblGrid>
      <w:tr>
        <w:tc>
          <w:tcPr>
            <w:tcW w:type="dxa" w:w="4819"/>
            <w:shd w:val="clear" w:color="auto" w:fill="E6F0F9"/>
          </w:tcPr>
          <w:p>
            <w:pPr>
              <w:spacing w:after="0" w:before="0"/>
            </w:pPr>
            <w:r/>
            <w:r>
              <w:rPr>
                <w:b/>
                <w:sz w:val="18"/>
              </w:rPr>
              <w:t>De verhuurder — naam + « Gelezen en goedgekeurd »</w:t>
            </w:r>
          </w:p>
        </w:tc>
        <w:tc>
          <w:tcPr>
            <w:tcW w:type="dxa" w:w="4819"/>
            <w:shd w:val="clear" w:color="auto" w:fill="E6F0F9"/>
          </w:tcPr>
          <w:p>
            <w:pPr>
              <w:spacing w:after="0" w:before="0"/>
            </w:pPr>
            <w:r/>
            <w:r>
              <w:rPr>
                <w:b/>
                <w:sz w:val="18"/>
              </w:rPr>
              <w:t>De huurder(s) — naam + « Gelezen en goedgekeurd »</w:t>
            </w:r>
          </w:p>
        </w:tc>
      </w:tr>
      <w:tr>
        <w:trPr>
          <w:trHeight w:val="1360" w:hRule="atLeast"/>
        </w:trPr>
        <w:tc>
          <w:tcPr>
            <w:tcW w:type="dxa" w:w="4819"/>
          </w:tcPr>
          <w:p/>
        </w:tc>
        <w:tc>
          <w:tcPr>
            <w:tcW w:type="dxa" w:w="4819"/>
          </w:tcPr>
          <w:p/>
        </w:tc>
      </w:tr>
    </w:tbl>
    <w:sectPr w:rsidR="00FC693F" w:rsidRPr="0006063C" w:rsidSect="00034616">
      <w:pgSz w:w="12240" w:h="15840"/>
      <w:pgMar w:top="794"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