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40"/>
        </w:rPr>
        <w:t>Opzegbrief huurcontract — huurder</w:t>
      </w:r>
    </w:p>
    <w:p>
      <w:pPr>
        <w:spacing w:after="120"/>
      </w:pPr>
      <w:r>
        <w:rPr>
          <w:b/>
          <w:color w:val="015AA3"/>
          <w:sz w:val="23"/>
        </w:rPr>
        <w:t>Gratis voorbeeldbrief · zeg je huur correct op</w:t>
      </w:r>
    </w:p>
    <w:p>
      <w:pPr>
        <w:spacing w:after="80"/>
      </w:pPr>
      <w:r>
        <w:rPr>
          <w:b w:val="0"/>
          <w:color w:val="4B5563"/>
          <w:sz w:val="19"/>
        </w:rPr>
        <w:t>Als huurder kun je je woninghuurcontract altijd opzeggen met een opzegtermijn van drie maanden. Vul deze brief in, stuur ze aangetekend naar je verhuurder en bewaar het verzendbewijs. De opzegtermijn start op de eerste dag van de maand na verzending.</w:t>
      </w:r>
    </w:p>
    <w:p>
      <w:pPr>
        <w:spacing w:after="40"/>
      </w:pPr>
      <w:r>
        <w:rPr>
          <w:b/>
          <w:color w:val="C2410C"/>
          <w:sz w:val="19"/>
        </w:rPr>
        <w:t>Verhuis je? Bel onze verhuisexperts gratis op 02 588 03 92 — we geven je meterstanden door én zoeken meteen het voordeligste energiecontract.</w:t>
      </w:r>
    </w:p>
    <w:p>
      <w:pPr>
        <w:spacing w:before="200" w:after="60"/>
        <w:pBdr>
          <w:bottom w:val="single" w:sz="18" w:space="3" w:color="FA8533"/>
        </w:pBdr>
      </w:pPr>
      <w:r>
        <w:rPr>
          <w:b/>
          <w:color w:val="000444"/>
          <w:sz w:val="25"/>
        </w:rPr>
        <w:t>Zo verstuur je deze brief</w:t>
      </w:r>
    </w:p>
    <w:p>
      <w:pPr>
        <w:spacing w:after="80"/>
      </w:pPr>
      <w:r>
        <w:rPr>
          <w:b w:val="0"/>
          <w:color w:val="1F2A37"/>
          <w:sz w:val="19"/>
        </w:rPr>
        <w:t>• Stuur de brief aangetekend en bewaar het verzendbewijs als bewijs van de opzegdatum.</w:t>
        <w:br/>
        <w:t>• De opzegtermijn van 3 maanden start op de 1e dag van de maand na verzending.</w:t>
        <w:br/>
        <w:t>• Spreek een plaatsbeschrijving bij uittrede af en vraag de vrijgave van je waarborg.</w:t>
      </w:r>
    </w:p>
    <w:p>
      <w:pPr>
        <w:spacing w:before="200" w:after="60"/>
        <w:pBdr>
          <w:bottom w:val="single" w:sz="18" w:space="3" w:color="FA8533"/>
        </w:pBdr>
      </w:pPr>
      <w:r>
        <w:rPr>
          <w:b/>
          <w:color w:val="000444"/>
          <w:sz w:val="25"/>
        </w:rPr>
        <w:t>Goed om te weten</w:t>
      </w:r>
    </w:p>
    <w:p>
      <w:pPr>
        <w:spacing w:after="80"/>
      </w:pPr>
      <w:r>
        <w:rPr>
          <w:b w:val="0"/>
          <w:color w:val="1F2A37"/>
          <w:sz w:val="19"/>
        </w:rPr>
        <w:t>• Beëindig je binnen de eerste 3 jaar, dan betaal je 3, 2 of 1 maand huur (9-jarig contract) of 1,5, 1 of 0,5 maand (korte duur), naargelang het contractjaar.</w:t>
        <w:br/>
        <w:t>• Na het derde jaar is er geen opzegvergoeding meer verschuldigd.</w:t>
        <w:br/>
        <w:t>• Is je contract niet geregistreerd, dan mag je in Vlaanderen opzeggen zonder termijn of vergoeding.</w:t>
      </w:r>
    </w:p>
    <w:p>
      <w:r>
        <w:br w:type="page"/>
      </w:r>
    </w:p>
    <w:tbl>
      <w:tblPr>
        <w:tblW w:type="auto" w:w="0"/>
        <w:tblLayout w:type="fixed"/>
        <w:tblLook w:firstColumn="1" w:firstRow="1" w:lastColumn="0" w:lastRow="0" w:noHBand="0" w:noVBand="1" w:val="04A0"/>
      </w:tblPr>
      <w:tblGrid>
        <w:gridCol w:w="4986"/>
        <w:gridCol w:w="4986"/>
      </w:tblGrid>
      <w:tr>
        <w:tc>
          <w:tcPr>
            <w:tcW w:type="dxa" w:w="4819"/>
          </w:tcPr>
          <w:p>
            <w:r/>
            <w:r>
              <w:rPr>
                <w:b/>
                <w:sz w:val="19"/>
              </w:rPr>
              <w:t>De huurder</w:t>
            </w:r>
            <w:r>
              <w:rPr>
                <w:sz w:val="19"/>
              </w:rPr>
              <w:br/>
              <w:t>Naam: ______________________________</w:t>
              <w:br/>
              <w:t>Adres: _____________________________</w:t>
              <w:br/>
              <w:t>_____________________________________</w:t>
              <w:br/>
              <w:t>Tel.: ______________________________</w:t>
            </w:r>
          </w:p>
        </w:tc>
        <w:tc>
          <w:tcPr>
            <w:tcW w:type="dxa" w:w="4819"/>
          </w:tcPr>
          <w:p>
            <w:r/>
            <w:r>
              <w:rPr>
                <w:b/>
                <w:sz w:val="19"/>
              </w:rPr>
              <w:t>Aan — de verhuurder</w:t>
            </w:r>
            <w:r>
              <w:rPr>
                <w:sz w:val="19"/>
              </w:rPr>
              <w:br/>
              <w:t>Naam: ______________________________</w:t>
              <w:br/>
              <w:t>Adres: _____________________________</w:t>
              <w:br/>
              <w:t>_____________________________________</w:t>
            </w:r>
          </w:p>
        </w:tc>
      </w:tr>
    </w:tbl>
    <w:p>
      <w:pPr>
        <w:spacing w:after="200"/>
      </w:pPr>
      <w:r>
        <w:rPr>
          <w:b w:val="0"/>
          <w:color w:val="1F2A37"/>
          <w:sz w:val="21"/>
        </w:rPr>
      </w:r>
    </w:p>
    <w:p>
      <w:pPr>
        <w:spacing w:after="80"/>
      </w:pPr>
      <w:r>
        <w:rPr>
          <w:b w:val="0"/>
          <w:color w:val="1F2A37"/>
          <w:sz w:val="21"/>
        </w:rPr>
        <w:t>Plaats en datum: ____________________, ____ / ____ / ________</w:t>
      </w:r>
    </w:p>
    <w:p>
      <w:pPr>
        <w:spacing w:after="240"/>
      </w:pPr>
      <w:r>
        <w:rPr>
          <w:b/>
          <w:color w:val="4B5563"/>
          <w:sz w:val="19"/>
        </w:rPr>
        <w:t>Aangetekend verzonden</w:t>
      </w:r>
    </w:p>
    <w:p>
      <w:pPr>
        <w:spacing w:after="240"/>
      </w:pPr>
      <w:r>
        <w:rPr>
          <w:b/>
          <w:color w:val="1F2A37"/>
          <w:sz w:val="21"/>
        </w:rPr>
        <w:t>Betreft: opzegging van de huurovereenkomst — _______________________________ (adres gehuurde goed)</w:t>
      </w:r>
    </w:p>
    <w:p>
      <w:pPr>
        <w:spacing w:after="200"/>
      </w:pPr>
      <w:r>
        <w:rPr>
          <w:b w:val="0"/>
          <w:color w:val="1F2A37"/>
          <w:sz w:val="21"/>
        </w:rPr>
        <w:t>Geachte heer, mevrouw,</w:t>
      </w:r>
    </w:p>
    <w:p>
      <w:pPr>
        <w:spacing w:after="200"/>
      </w:pPr>
      <w:r>
        <w:rPr>
          <w:b w:val="0"/>
          <w:color w:val="1F2A37"/>
          <w:sz w:val="21"/>
        </w:rPr>
        <w:t>Met deze brief deel ik u mee dat ik de huurovereenkomst die wij sloten op ____ / ____ / ________ voor het hierboven vermelde goed, opzeg.</w:t>
      </w:r>
    </w:p>
    <w:p>
      <w:pPr>
        <w:spacing w:after="200"/>
      </w:pPr>
      <w:r>
        <w:rPr>
          <w:b w:val="0"/>
          <w:color w:val="1F2A37"/>
          <w:sz w:val="21"/>
        </w:rPr>
        <w:t>Overeenkomstig het Vlaams Woninghuurdecreet respecteer ik een opzegtermijn van drie maanden. Deze termijn gaat in op de eerste dag van de maand die volgt op de verzending van deze brief, zodat de huurovereenkomst eindigt op ____ / ____ / ________.</w:t>
      </w:r>
    </w:p>
    <w:p>
      <w:pPr>
        <w:spacing w:after="200"/>
      </w:pPr>
      <w:r>
        <w:rPr>
          <w:b w:val="0"/>
          <w:color w:val="1F2A37"/>
          <w:sz w:val="21"/>
        </w:rPr>
        <w:t>Ik stel voor om in onderling overleg een tegensprekelijke plaatsbeschrijving bij uittrede op te maken en de gehuurde woning op die datum in goede staat aan u terug te bezorgen. Gelieve mij te laten weten welke datum u daarvoor schikt en de huurwaarborg na de eindafrekening vrij te geven.</w:t>
      </w:r>
    </w:p>
    <w:p>
      <w:pPr>
        <w:spacing w:after="200"/>
      </w:pPr>
      <w:r>
        <w:rPr>
          <w:b w:val="0"/>
          <w:color w:val="1F2A37"/>
          <w:sz w:val="21"/>
        </w:rPr>
        <w:t>Met dank voor de goede ontvangst van deze opzeg.</w:t>
      </w:r>
    </w:p>
    <w:p>
      <w:pPr>
        <w:spacing w:after="480"/>
      </w:pPr>
      <w:r>
        <w:rPr>
          <w:b w:val="0"/>
          <w:color w:val="1F2A37"/>
          <w:sz w:val="21"/>
        </w:rPr>
        <w:t>Met de meeste hoogachting,</w:t>
      </w:r>
    </w:p>
    <w:p>
      <w:pPr>
        <w:spacing w:after="40"/>
      </w:pPr>
      <w:r>
        <w:rPr>
          <w:b w:val="0"/>
          <w:color w:val="4B5563"/>
          <w:sz w:val="19"/>
        </w:rPr>
        <w:t>Handtekening + naam:</w:t>
      </w:r>
    </w:p>
    <w:tbl>
      <w:tblPr>
        <w:tblStyle w:val="TableGrid"/>
        <w:tblW w:type="auto" w:w="0"/>
        <w:tblLook w:firstColumn="1" w:firstRow="1" w:lastColumn="0" w:lastRow="0" w:noHBand="0" w:noVBand="1" w:val="04A0"/>
      </w:tblPr>
      <w:tblGrid>
        <w:gridCol w:w="9972"/>
      </w:tblGrid>
      <w:tr>
        <w:trPr>
          <w:trHeight w:val="1360" w:hRule="atLeast"/>
        </w:trPr>
        <w:tc>
          <w:tcPr>
            <w:tcW w:type="dxa" w:w="5102"/>
          </w:tcPr>
          <w:p/>
        </w:tc>
      </w:tr>
    </w:tbl>
    <w:sectPr w:rsidR="00FC693F" w:rsidRPr="0006063C" w:rsidSect="00034616">
      <w:pgSz w:w="12240" w:h="15840"/>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